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保守国家秘密法、档案法、密码法一本通</w:t>
      </w:r>
    </w:p>
    <w:p>
      <w:r>
        <w:rPr>
          <w:rFonts w:ascii="宋体" w:hAnsi="宋体" w:eastAsia="宋体"/>
          <w:sz w:val="24"/>
        </w:rPr>
        <w:t>法规应用研究中心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保守国家秘密法、档案法、密码法一本通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9787521644050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密码-法规-基本知识-中国-档案法-基本知识-中国-保密法-基本知识-中国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r>
        <w:t>本书出售、求购地址：https://www.jiaokey.com/book/detail/15532370.html</w:t>
      </w:r>
    </w:p>
    <w:p>
      <w:r>
        <w:t>更多行政法图书推荐：https://www.jiaokey.com</w:t>
      </w:r>
    </w:p>
    <w:p>
      <w:r>
        <w:t>法规应用研究中心 其他作品：https://www.jiaokey.com/tag/法规应用研究中心.html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关键词搜索：https://www.jiaokey.com/tag/密码-法规-基本知识-中国-档案法-基本知识-中国-保密法-基本知识-中国.html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