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注意缺陷多动障碍医教结合综合干预十年实践</w:t>
      </w:r>
    </w:p>
    <w:p>
      <w:r>
        <w:rPr>
          <w:rFonts w:ascii="宋体" w:hAnsi="宋体" w:eastAsia="宋体"/>
          <w:sz w:val="24"/>
        </w:rPr>
        <w:t>于广军,王瑜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注意缺陷多动障碍医教结合综合干预十年实践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于广军,王瑜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9787309170207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儿童多动症-诊疗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儿童神经病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深入浅出地阐述了什么是注意缺陷多动障碍（ADHD）、怎样识别不同年龄阶段的ADHD，以及医-教-家如何形成合力，给予ADHD儿童青少年最好的帮助和治疗；分享了上海市儿童医院团队ADHD医教结合综合干预的十年实践经验，积极推动ADHD的医-教-家结合诊治模式辐射更多地区，帮助更多ADHD儿童青少年发挥最大潜能，取得与他们能力相匹配的成就。</w:t>
      </w:r>
    </w:p>
    <w:p/>
    <w:p>
      <w:r>
        <w:t>本书出售、求购地址：https://www.jiaokey.com/book/detail/15529444.html</w:t>
      </w:r>
    </w:p>
    <w:p>
      <w:r>
        <w:t>更多儿童神经病图书推荐：https://www.jiaokey.com</w:t>
      </w:r>
    </w:p>
    <w:p>
      <w:r>
        <w:t>于广军,王瑜 其他作品：https://www.jiaokey.com/tag/于广军,王瑜.html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关键词搜索：https://www.jiaokey.com/tag/儿童多动症-诊疗.html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