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书名：世界上最神奇的24堂课</w:t>
      </w:r>
    </w:p>
    <w:p>
      <w:r>
        <w:t>作者：（美）查尔斯·哈尼尔（Charles Haanel）著；李依臻译</w:t>
      </w:r>
    </w:p>
    <w:p>
      <w:r>
        <w:t>出版社：西安：太白文艺出版社</w:t>
      </w:r>
    </w:p>
    <w:p>
      <w:r>
        <w:t>出版日期：2024.09</w:t>
      </w:r>
    </w:p>
    <w:p>
      <w:r>
        <w:t>总页数：195</w:t>
      </w:r>
    </w:p>
    <w:p>
      <w:r>
        <w:t>更多请访问教客网: www.jiaokey.com</w:t>
      </w:r>
    </w:p>
    <w:p>
      <w:r>
        <w:t>世界上最神奇的24堂课 评论地址：https://www.jiaokey.com/book/detail/15528794.html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