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文学的使命与归真</w:t>
      </w:r>
    </w:p>
    <w:p>
      <w:r>
        <w:rPr>
          <w:rFonts w:ascii="宋体" w:hAnsi="宋体" w:eastAsia="宋体"/>
          <w:sz w:val="24"/>
        </w:rPr>
        <w:t>柳传堆著；黄莱笙主编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文学的使命与归真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柳传堆著；黄莱笙主编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978-7-5143-3856-0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部文学评论集，涉及不同历史时期主流文学创作作品和代表作家。鲁迅的启蒙主义情怀何以如此自负其“看客”、“国民性”概念是如何建构起来的中国的绅权是如何走向政党化、政权化，最终被妖魔化的冯雪峰独尊的“现实主义”，为何由“真实”转为“虚幻”如...</w:t>
      </w:r>
    </w:p>
    <w:p/>
    <w:p>
      <w:r>
        <w:t>本书出售、求购地址：https://www.jiaokey.com/book/detail/15528749.html</w:t>
      </w:r>
    </w:p>
    <w:p>
      <w:r>
        <w:t>更多相关图书推荐：https://www.jiaokey.com</w:t>
      </w:r>
    </w:p>
    <w:p>
      <w:r>
        <w:t>柳传堆著；黄莱笙主编 其他作品：https://www.jiaokey.com/tag/柳传堆著；黄莱笙主编.html</w:t>
      </w:r>
    </w:p>
    <w:p>
      <w:r>
        <w:t>关键词搜索：https://www.jiaokey.com/tag/中国文学.html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