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西方时尚历史样本的借鉴与批评  典型案例与跨学科综合研究</w:t>
      </w:r>
    </w:p>
    <w:p>
      <w:r>
        <w:rPr>
          <w:rFonts w:ascii="宋体" w:hAnsi="宋体" w:eastAsia="宋体"/>
          <w:sz w:val="24"/>
        </w:rPr>
        <w:t>刘丽娴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西方时尚历史样本的借鉴与批评  典型案例与跨学科综合研究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9787308218917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服装设计-历史-研究-西方国家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服装工业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对接中国时尚消费市场建设与发展诉求，笔者基于已完成的国家社会科学基金艺术学项目、过往实践项目及理论研究成果，通过梳理西方时尚体系演变历程与发展轨迹，以借鉴与批评的综合视角，回望西方时尚体系的萌蘖与发展，借助典型案例分析与跨学科理论研究，分析时尚体系构成及时尚文化助推时尚产业发展的历史经验，探讨西方时尚研究对中国时尚产业发展的价值，希望能够为正在形成中的中国时尚文化、中国大众流行文化、中国时尚消费市场提供参考。</w:t>
      </w:r>
    </w:p>
    <w:p/>
    <w:p>
      <w:r>
        <w:t>本书出售、求购地址：https://www.jiaokey.com/book/detail/15528708.html</w:t>
      </w:r>
    </w:p>
    <w:p>
      <w:r>
        <w:t>更多服装工业图书推荐：https://www.jiaokey.com</w:t>
      </w:r>
    </w:p>
    <w:p>
      <w:r>
        <w:t>刘丽娴 其他作品：https://www.jiaokey.com/tag/刘丽娴.html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关键词搜索：https://www.jiaokey.com/tag/服装设计-历史-研究-西方国家.html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