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再忙也要好好吃饭</w:t>
      </w:r>
    </w:p>
    <w:p>
      <w:r>
        <w:rPr>
          <w:rFonts w:ascii="宋体" w:hAnsi="宋体" w:eastAsia="宋体"/>
          <w:sz w:val="24"/>
        </w:rPr>
        <w:t>进宝著绘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再忙也要好好吃饭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进宝著绘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978-7-5184-4676-6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纯手绘的形式记录食谱，书中穿插有拟人化的猫咪角色，画风治愈，叮咛大家好好吃饭，给人一种陪伴感。全书共分为两大部分：工作日篇和休息日篇，工作日篇收录工作日早餐、午晚餐，休息日篇收录饮品、零食，并穿插8则趣味小故事，也以手绘的形式表达，温...</w:t>
      </w:r>
    </w:p>
    <w:p/>
    <w:p>
      <w:r>
        <w:t>本书出售、求购地址：https://www.jiaokey.com/book/detail/15527874.html</w:t>
      </w:r>
    </w:p>
    <w:p>
      <w:r>
        <w:t>更多相关图书推荐：https://www.jiaokey.com</w:t>
      </w:r>
    </w:p>
    <w:p>
      <w:r>
        <w:t>进宝著绘 其他作品：https://www.jiaokey.com/tag/进宝著绘.html</w:t>
      </w:r>
    </w:p>
    <w:p>
      <w:r>
        <w:t>关键词搜索：https://www.jiaokey.com/tag/食谱.html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