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好痒好痒，别挠啦</w:t>
      </w:r>
    </w:p>
    <w:p>
      <w:r>
        <w:rPr>
          <w:rFonts w:ascii="宋体" w:hAnsi="宋体" w:eastAsia="宋体"/>
          <w:sz w:val="24"/>
        </w:rPr>
        <w:t>（日）清野幸子著·绘；（日）猿渡静子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好痒好痒，别挠啦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（日）清野幸子著·绘；（日）猿渡静子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7-5133-4631-3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本书出售、求购地址：https://www.jiaokey.com/book/detail/15527762.html</w:t>
      </w:r>
    </w:p>
    <w:p>
      <w:r>
        <w:t>更多相关图书推荐：https://www.jiaokey.com</w:t>
      </w:r>
    </w:p>
    <w:p>
      <w:r>
        <w:t>（日）清野幸子著·绘；（日）猿渡静子 其他作品：https://www.jiaokey.com/tag/（日）清野幸子著·绘；（日）猿渡静子.html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