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民国笔记小说粹编 杶庐所闻录杶庐笔谈</w:t>
      </w:r>
    </w:p>
    <w:p>
      <w:r>
        <w:rPr>
          <w:rFonts w:ascii="宋体" w:hAnsi="宋体" w:eastAsia="宋体"/>
          <w:sz w:val="24"/>
        </w:rPr>
        <w:t>瞿兑之著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民国笔记小说粹编 杶庐所闻录杶庐笔谈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978-7-5457-2389-2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民国笔记小说粹编》是三晋出版社重点出版项目，是一套收集并整理民国年间掌故笔记著作的大型丛书。本书即为此丛书中的一种。此次出版以文海出版社《近代中国史料丛刊》为底本。校正了一版之所录篇目之目次顺序。《杶庐所闻录》是中国近代史学家瞿兑之记录自...</w:t>
      </w:r>
    </w:p>
    <w:p/>
    <w:p>
      <w:r>
        <w:t>本书出售、求购地址：https://www.jiaokey.com/book/detail/15527157.html</w:t>
      </w:r>
    </w:p>
    <w:p>
      <w:r>
        <w:t>更多相关图书推荐：https://www.jiaokey.com</w:t>
      </w:r>
    </w:p>
    <w:p>
      <w:r>
        <w:t>瞿兑之著 其他作品：https://www.jiaokey.com/tag/瞿兑之著.html</w:t>
      </w:r>
    </w:p>
    <w:p>
      <w:r>
        <w:t>关键词搜索：https://www.jiaokey.com/tag/笔记-中国-现代.html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