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让自己变绩优</w:t>
      </w:r>
    </w:p>
    <w:p>
      <w:r>
        <w:rPr>
          <w:rFonts w:ascii="宋体" w:hAnsi="宋体" w:eastAsia="宋体"/>
          <w:sz w:val="24"/>
        </w:rPr>
        <w:t>羽佳，赖春香主编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让自己变绩优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羽佳，赖春香主编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978-7-5445-6472-4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“绩优成长”为主题，从为什么要变绩优、如何达到绩优、绩优会有怎样的未来等层面展开，给行业带去提升业绩的参考。主要内容包括：高质量发展时代下绩优的意义、KASH专项修炼让绩优有迹可循、个人绩优赛道领先者6实战、孵化绩优4要道建设绩优队伍、打造绩优队伍的2布局4实战等。</w:t>
      </w:r>
    </w:p>
    <w:p/>
    <w:p>
      <w:r>
        <w:t>本书出售、求购地址：https://www.jiaokey.com/book/detail/15526695.html</w:t>
      </w:r>
    </w:p>
    <w:p>
      <w:r>
        <w:t>更多相关图书推荐：https://www.jiaokey.com</w:t>
      </w:r>
    </w:p>
    <w:p>
      <w:r>
        <w:t>羽佳，赖春香主编 其他作品：https://www.jiaokey.com/tag/羽佳，赖春香主编.html</w:t>
      </w:r>
    </w:p>
    <w:p>
      <w:r>
        <w:t>关键词搜索：https://www.jiaokey.com/tag/保险业-市场营销学.html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