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第六届甘肃省人民政府参事论坛论文集</w:t>
      </w:r>
    </w:p>
    <w:p>
      <w:r>
        <w:rPr>
          <w:rFonts w:ascii="宋体" w:hAnsi="宋体" w:eastAsia="宋体"/>
          <w:sz w:val="24"/>
        </w:rPr>
        <w:t>王虎中主编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第六届甘肃省人民政府参事论坛论文集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978-7-226-05968-5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区域经济发展-甘肃-文集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建设、论文两部分，内容包括：《关于加强新能源与传统能源衔接与有序转换的建议》《落实“强工业”行动需要解决好的几个问题》《加快我省县域经济发展必须有甘肃思路》《为甘肃现代化建设提供强大的人才支撑》《基层党组织引领农村治理的几点建议》等。</w:t>
      </w:r>
    </w:p>
    <w:p/>
    <w:p>
      <w:r>
        <w:t>本书出售、求购地址：https://www.jiaokey.com/book/detail/15526616.html</w:t>
      </w:r>
    </w:p>
    <w:p>
      <w:r>
        <w:t>更多相关图书推荐：https://www.jiaokey.com</w:t>
      </w:r>
    </w:p>
    <w:p>
      <w:r>
        <w:t>王虎中主编 其他作品：https://www.jiaokey.com/tag/王虎中主编.html</w:t>
      </w:r>
    </w:p>
    <w:p>
      <w:r>
        <w:t>关键词搜索：https://www.jiaokey.com/tag/区域经济发展-甘肃-文集.html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