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罗曼·罗兰,傅雷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9787540461027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贝多芬（Beethoven,ludwing Van 1770-1827）-传记；米开朗琪罗（Michelangelo,Buonarroti 1475-1564）-传记；托尔斯泰（Tolstoy,Leo Nikolayevich 1828-1910）-传记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r>
        <w:t>本书出售、求购地址：https://www.jiaokey.com/book/detail/15523048.html</w:t>
      </w:r>
    </w:p>
    <w:p>
      <w:r>
        <w:t>更多世界人物传记图书推荐：https://www.jiaokey.com</w:t>
      </w:r>
    </w:p>
    <w:p>
      <w:r>
        <w:t>罗曼·罗兰,傅雷 其他作品：https://www.jiaokey.com/tag/罗曼·罗兰,傅雷.html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关键词搜索：https://www.jiaokey.com/tag/贝多芬（Beethoven,ludwing Van 1770-1827）-传记；米开朗琪罗（Michelangelo,Buonarroti 1475-1564）-传记；托尔斯泰（Tolstoy,Leo Nikolayevich 1828-1910）-传记.html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