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书名：我的第一本专注力训练游戏书  字母表</w:t>
      </w:r>
    </w:p>
    <w:p>
      <w:r>
        <w:t>作者：(英)伊丽莎白·戈尔丁著；田盼盼译；(英)杰克·麦克唐纳绘画</w:t>
      </w:r>
    </w:p>
    <w:p>
      <w:r>
        <w:t>出版社：成都：四川教育出版社</w:t>
      </w:r>
    </w:p>
    <w:p>
      <w:r>
        <w:t>出版日期：2020.06</w:t>
      </w:r>
    </w:p>
    <w:p>
      <w:r>
        <w:t>总页数：5</w:t>
      </w:r>
    </w:p>
    <w:p>
      <w:r>
        <w:t>更多请访问教客网: www.jiaokey.com</w:t>
      </w:r>
    </w:p>
    <w:p>
      <w:r>
        <w:t>我的第一本专注力训练游戏书  字母表 评论地址：https://www.jiaokey.com/book/detail/15522920.html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