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我的自然笔记  我的自然百宝箱</w:t>
      </w:r>
    </w:p>
    <w:p>
      <w:r>
        <w:rPr>
          <w:rFonts w:ascii="宋体" w:hAnsi="宋体" w:eastAsia="宋体"/>
          <w:sz w:val="24"/>
        </w:rPr>
        <w:t>芮东莉,吕永林著,吕永林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我的自然笔记  我的自然百宝箱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芮东莉,吕永林著,吕永林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9787556277247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围绕身边不起眼的大自然产物展开的自然科普书籍。“我的自然笔记”系列不只是一套自然知识百科，也不只是一套充满自然情趣的手绘自然日记，更是一套致力于引领孩子发现自然、观察自然、探索自然、记录自然的科学探索书。本系列第二辑共4册，包括《我的自然百宝箱》《校园里的蚜虫餐厅》《发现一棵树》《植物的秘密法宝》。《我的自然百宝箱》中作者围绕自然百宝箱展开，讲述了作者收集的三类物品，并对其展开探索的历程，包括在海南省收集到的红土、在云南省收集到的印章石以及公园里的柳絮，本书充满大量实验研究过程的记录，是一本非常有趣味、引人入胜的作品。激发读者对自然中常见的物品的好奇心，身临其境般地去探究这些物品的特性。</w:t>
      </w:r>
    </w:p>
    <w:p/>
    <w:p>
      <w:r>
        <w:t>本书出售、求购地址：https://www.jiaokey.com/book/detail/15522654.html</w:t>
      </w:r>
    </w:p>
    <w:p>
      <w:r>
        <w:t>更多综合性普及读物图书推荐：https://www.jiaokey.com</w:t>
      </w:r>
    </w:p>
    <w:p>
      <w:r>
        <w:t>芮东莉,吕永林著,吕永林 其他作品：https://www.jiaokey.com/tag/芮东莉,吕永林著,吕永林.html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关键词搜索：https://www.jiaokey.com/tag/我的自然笔记  我的自然百宝箱.html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