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政治传播与文明传播  白文刚自选集</w:t>
      </w:r>
    </w:p>
    <w:p>
      <w:r>
        <w:rPr>
          <w:rFonts w:ascii="宋体" w:hAnsi="宋体" w:eastAsia="宋体"/>
          <w:sz w:val="24"/>
        </w:rPr>
        <w:t>白文刚,柴剑平总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政治传播与文明传播  白文刚自选集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白文刚,柴剑平总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9787565737169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政策、政论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政治传播与文明传播：白文刚自选集》由白文刚教授从其近年来研究政治传播的学术成果中精选的22篇文章结集而成。书稿中的各篇文章原初均发表于学界权威刊物，如《社会科学战线》《华夏传播研究》《南京社会科学》《现代传播（中国传媒大学学报）》等，多篇论文被《新华文摘》、人大复印报刊资料等转载。文章按照所论述的主题，分为“政治传播理论探索”“合法性与形象建构”“文明传播与话语创新”等五大部分，旨在阐明政治传播在古代中国政治中的重要地位与作用，用中国的政治传播理论资源讲好今日中国故事。</w:t>
      </w:r>
    </w:p>
    <w:p/>
    <w:p>
      <w:r>
        <w:t>本书出售、求购地址：https://www.jiaokey.com/book/detail/15522242.html</w:t>
      </w:r>
    </w:p>
    <w:p>
      <w:r>
        <w:t>更多政策、政论图书推荐：https://www.jiaokey.com</w:t>
      </w:r>
    </w:p>
    <w:p>
      <w:r>
        <w:t>白文刚,柴剑平总 其他作品：https://www.jiaokey.com/tag/白文刚,柴剑平总.html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关键词搜索：https://www.jiaokey.com/tag/政治传播与文明传播  白文刚自选集.html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