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你好呀，更年期</w:t>
      </w:r>
    </w:p>
    <w:p>
      <w:r>
        <w:rPr>
          <w:rFonts w:ascii="宋体" w:hAnsi="宋体" w:eastAsia="宋体"/>
          <w:sz w:val="24"/>
        </w:rPr>
        <w:t>高尾美穗,潘姝臻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你好呀，更年期</w:t>
            </w:r>
          </w:p>
        </w:tc>
      </w:tr>
      <w:tr>
        <w:tc>
          <w:tcPr>
            <w:tcW w:type="dxa" w:w="4320"/>
          </w:tcPr>
          <w:p>
            <w:r>
              <w:t>作者</w:t>
            </w:r>
          </w:p>
        </w:tc>
        <w:tc>
          <w:tcPr>
            <w:tcW w:type="dxa" w:w="4320"/>
          </w:tcPr>
          <w:p>
            <w:r>
              <w:t>高尾美穗,潘姝臻</w:t>
            </w:r>
          </w:p>
        </w:tc>
      </w:tr>
      <w:tr>
        <w:tc>
          <w:tcPr>
            <w:tcW w:type="dxa" w:w="4320"/>
          </w:tcPr>
          <w:p>
            <w:r>
              <w:t>出版社</w:t>
            </w:r>
          </w:p>
        </w:tc>
        <w:tc>
          <w:tcPr>
            <w:tcW w:type="dxa" w:w="4320"/>
          </w:tcPr>
          <w:p>
            <w:r>
              <w:t>成都：四川科学技术出版社</w:t>
            </w:r>
          </w:p>
        </w:tc>
      </w:tr>
      <w:tr>
        <w:tc>
          <w:tcPr>
            <w:tcW w:type="dxa" w:w="4320"/>
          </w:tcPr>
          <w:p>
            <w:r>
              <w:t>ISBN</w:t>
            </w:r>
          </w:p>
        </w:tc>
        <w:tc>
          <w:tcPr>
            <w:tcW w:type="dxa" w:w="4320"/>
          </w:tcPr>
          <w:p>
            <w:r>
              <w:t>9787572713484</w:t>
            </w:r>
          </w:p>
        </w:tc>
      </w:tr>
      <w:tr>
        <w:tc>
          <w:tcPr>
            <w:tcW w:type="dxa" w:w="4320"/>
          </w:tcPr>
          <w:p>
            <w:r>
              <w:t>出版日期</w:t>
            </w:r>
          </w:p>
        </w:tc>
        <w:tc>
          <w:tcPr>
            <w:tcW w:type="dxa" w:w="4320"/>
          </w:tcPr>
          <w:p>
            <w:r>
              <w:t>2024-10-01</w:t>
            </w:r>
          </w:p>
        </w:tc>
      </w:tr>
      <w:tr>
        <w:tc>
          <w:tcPr>
            <w:tcW w:type="dxa" w:w="4320"/>
          </w:tcPr>
          <w:p>
            <w:r>
              <w:t>页数</w:t>
            </w:r>
          </w:p>
        </w:tc>
        <w:tc>
          <w:tcPr>
            <w:tcW w:type="dxa" w:w="4320"/>
          </w:tcPr>
          <w:p>
            <w:r>
              <w:t>201</w:t>
            </w:r>
          </w:p>
        </w:tc>
      </w:tr>
      <w:tr>
        <w:tc>
          <w:tcPr>
            <w:tcW w:type="dxa" w:w="4320"/>
          </w:tcPr>
          <w:p>
            <w:r>
              <w:t>价格</w:t>
            </w:r>
          </w:p>
        </w:tc>
        <w:tc>
          <w:tcPr>
            <w:tcW w:type="dxa" w:w="4320"/>
          </w:tcPr>
          <w:p>
            <w:r/>
          </w:p>
        </w:tc>
      </w:tr>
      <w:tr>
        <w:tc>
          <w:tcPr>
            <w:tcW w:type="dxa" w:w="4320"/>
          </w:tcPr>
          <w:p>
            <w:r>
              <w:t>关键词</w:t>
            </w:r>
          </w:p>
        </w:tc>
        <w:tc>
          <w:tcPr>
            <w:tcW w:type="dxa" w:w="4320"/>
          </w:tcPr>
          <w:p>
            <w:r>
              <w:t>女性-更年期-保健</w:t>
            </w:r>
          </w:p>
        </w:tc>
      </w:tr>
      <w:tr>
        <w:tc>
          <w:tcPr>
            <w:tcW w:type="dxa" w:w="4320"/>
          </w:tcPr>
          <w:p>
            <w:r>
              <w:t>分类</w:t>
            </w:r>
          </w:p>
        </w:tc>
        <w:tc>
          <w:tcPr>
            <w:tcW w:type="dxa" w:w="4320"/>
          </w:tcPr>
          <w:p>
            <w:r>
              <w:t>女性生殖器其他疾病</w:t>
            </w:r>
          </w:p>
        </w:tc>
      </w:tr>
    </w:tbl>
    <w:p/>
    <w:p>
      <w:pPr>
        <w:pStyle w:val="Heading1"/>
      </w:pPr>
      <w:r>
        <w:t>图书介绍</w:t>
      </w:r>
    </w:p>
    <w:p>
      <w:r>
        <w:t>女性到了更年期就意味着青春不再更年期的种种“异常”究竟是为什么更年期的身心不适就只能选择忍耐也许我们对这个重要的人生阶段都不够了解。在本书中，日本资深妇产科医生amp;认证运动医生高尾美穗以轻松活泼的形式科普了这个时期女性的身体出现生理变化的机制、生活中的不适症状如何护理、如何预防常见疾病，还分享了简单轻松、可以改善身心平衡的瑜伽体式。从医学原理到日常生活习惯，作者像朋友一样，全面又细致地讲解了与更年期有关的医学常识，提供了健康生活的建议。同时，以好看又好懂的插画帮助理解，陪伴每一位女性安心又充满活力地度过这个特殊的人生阶段，充满信心地迎接未来。</w:t>
      </w:r>
    </w:p>
    <w:p/>
    <w:p>
      <w:r>
        <w:t>本书出售、求购地址：https://www.jiaokey.com/book/detail/15520947.html</w:t>
      </w:r>
    </w:p>
    <w:p>
      <w:r>
        <w:t>更多女性生殖器其他疾病图书推荐：https://www.jiaokey.com</w:t>
      </w:r>
    </w:p>
    <w:p>
      <w:r>
        <w:t>高尾美穗,潘姝臻 其他作品：https://www.jiaokey.com/tag/高尾美穗,潘姝臻.html</w:t>
      </w:r>
    </w:p>
    <w:p>
      <w:r>
        <w:t>成都：四川科学技术出版社 出版图书：https://www.jiaokey.com/tag/成都：四川科学技术出版社.html</w:t>
      </w:r>
    </w:p>
    <w:p>
      <w:r>
        <w:t>关键词搜索：https://www.jiaokey.com/tag/女性-更年期-保健.html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