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谷明淑,陈芙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谷明淑,陈芙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9787576335514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保险理论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本教材共有十章，内容包括风险与保险、保险合同、保险的数理基础、保险经营、财产保险、人身保险、再保险、保险市场、保险监管与社会保险。</w:t>
      </w:r>
    </w:p>
    <w:p/>
    <w:p>
      <w:r>
        <w:t>本书出售、求购地址：https://www.jiaokey.com/book/detail/15520844.html</w:t>
      </w:r>
    </w:p>
    <w:p>
      <w:r>
        <w:t>更多保险理论图书推荐：https://www.jiaokey.com</w:t>
      </w:r>
    </w:p>
    <w:p>
      <w:r>
        <w:t>谷明淑,陈芙 其他作品：https://www.jiaokey.com/tag/谷明淑,陈芙.html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关键词搜索：https://www.jiaokey.com/tag/保险学-高等学校-教材.html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