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我可以近乎孤独地度过一生</w:t>
      </w:r>
    </w:p>
    <w:p>
      <w:r>
        <w:rPr>
          <w:rFonts w:ascii="宋体" w:hAnsi="宋体" w:eastAsia="宋体"/>
          <w:sz w:val="24"/>
        </w:rPr>
        <w:t>乔纳森·贝特,孙峰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我可以近乎孤独地度过一生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乔纳森·贝特,孙峰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9787522532684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人物传记-人物-历史-自传-回忆录-音乐-傳記-传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济慈，浪漫主义诗人的典范；菲茨杰拉德，浪漫主义小说家的典范。两个人的人生宿命般地充满巧合：过早离世，嗜酒如命，饱受肺病折磨，初恋情人的身影挥之不去；更重要的是，他们在某种程度上都通过写作引领文学前往以解放、实验性、感性为基因的新时代。而在他们的一生中，写作、阅读一直是支撑他们对抗孤独与绝望的良药。在这本书里，作者以“平行人生”的穿插手法，将相邻世纪两个闪亮而充满悲剧性的人生联系在了一起，通过精选的一系列轶事、关键时刻和生动场景，直击二人生活的本质，揭示他们艺术创作的源泉，让人深刻感受到，美的力量、文字的力量能够穿透时间、超越死亡，成为永恒。</w:t>
      </w:r>
    </w:p>
    <w:p/>
    <w:p>
      <w:r>
        <w:t>本书出售、求购地址：https://www.jiaokey.com/book/detail/15519918.html</w:t>
      </w:r>
    </w:p>
    <w:p>
      <w:r>
        <w:t>更多欧洲人物传记图书推荐：https://www.jiaokey.com</w:t>
      </w:r>
    </w:p>
    <w:p>
      <w:r>
        <w:t>乔纳森·贝特,孙峰 其他作品：https://www.jiaokey.com/tag/乔纳森·贝特,孙峰.html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关键词搜索：https://www.jiaokey.com/tag/人物传记-人物-历史-自传-回忆录-音乐-傳記-传.html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