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邓小平与中国特色社会主义</w:t>
      </w:r>
    </w:p>
    <w:p>
      <w:r>
        <w:rPr>
          <w:rFonts w:ascii="宋体" w:hAnsi="宋体" w:eastAsia="宋体"/>
          <w:sz w:val="24"/>
        </w:rPr>
        <w:t>杨胜群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邓小平与中国特色社会主义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9787511584649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中国特色社会主义建设问题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通过一系列史论结合的文章，深入阐述了邓小平对中国特色社会主义的开创性奠基性贡献，邓小平与中华民族伟大复兴、中国社会主义命运的关系，邓小平理论的内容、历史地位和形成发展过程，以及邓小平关于改革开放、经济体制改革、经济特区建设、小康社会建设等方面的创新思想和实践成果等等。语言严谨，逻辑清晰，可读性强，为广大读者深入学习邓小平理论、深刻理解邓小平对中国特色社会主义贡献提供了有益参考。</w:t>
      </w:r>
    </w:p>
    <w:p/>
    <w:p>
      <w:r>
        <w:t>本书出售、求购地址：https://www.jiaokey.com/book/detail/15519785.html</w:t>
      </w:r>
    </w:p>
    <w:p>
      <w:r>
        <w:t>更多中国特色社会主义建设问题图书推荐：https://www.jiaokey.com</w:t>
      </w:r>
    </w:p>
    <w:p>
      <w:r>
        <w:t>杨胜群 其他作品：https://www.jiaokey.com/tag/杨胜群.html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关键词搜索：https://www.jiaokey.com/tag/邓小平与中国特色社会主义.html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