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周玮,晏斌,宋俊骥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周玮,晏斌,宋俊骥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9787576341553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编写着重落实就业优先政策，以立德树人为宗旨，促进青年特别是高校毕业生就业，通过对国内外成熟的就业指导理论和做法的借鉴，对毕业生就业工作一线工作经验的总结和凝练，助力提升大学生就业创业能力，帮助大学生顺利地选择职业和成功地进行创业。全书内容涵盖政策分析、职业探索、升学规划、理性决策、求职方法、求职过程、职业能力、创业准备等。从大学生就业教育的实际需求出发，从项目实践入手，具有较强的指导作用。</w:t>
      </w:r>
    </w:p>
    <w:p/>
    <w:p>
      <w:r>
        <w:t>本书出售、求购地址：https://www.jiaokey.com/book/detail/15519759.html</w:t>
      </w:r>
    </w:p>
    <w:p>
      <w:r>
        <w:t>更多学校管理图书推荐：https://www.jiaokey.com</w:t>
      </w:r>
    </w:p>
    <w:p>
      <w:r>
        <w:t>周玮,晏斌,宋俊骥 其他作品：https://www.jiaokey.com/tag/周玮,晏斌,宋俊骥.html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