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一句话文案高手</w:t>
      </w:r>
    </w:p>
    <w:p>
      <w:r>
        <w:rPr>
          <w:rFonts w:ascii="宋体" w:hAnsi="宋体" w:eastAsia="宋体"/>
          <w:sz w:val="24"/>
        </w:rPr>
        <w:t>曾杰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一句话文案高手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9787513947015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对文案创作的深度解析，梳理了一句话文案创作的核心技巧、原则和策略。具体来说，本书主要从强化语言震撼力、读懂大众情感、引发读者思考、讲透卖点、借势玩梗、创新思路等方面入手，通过真实有效的案例，分享了一句话文案的创作技巧。为了帮助读者熟练掌握和应用这些文案编写技巧，作者还贴心设计了练习板块，读者可以边学边练，提升文案创作水平，实现自己的职业跃迁和商业目标。</w:t>
      </w:r>
    </w:p>
    <w:p/>
    <w:p>
      <w:r>
        <w:t>本书出售、求购地址：https://www.jiaokey.com/book/detail/15519740.html</w:t>
      </w:r>
    </w:p>
    <w:p>
      <w:r>
        <w:t>更多商品流通与市场图书推荐：https://www.jiaokey.com</w:t>
      </w:r>
    </w:p>
    <w:p>
      <w:r>
        <w:t>曾杰 其他作品：https://www.jiaokey.com/tag/曾杰.html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关键词搜索：https://www.jiaokey.com/tag/一句话文案高手.html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