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莉莉亚娜不可战胜的夏天</w:t>
      </w:r>
    </w:p>
    <w:p>
      <w:r>
        <w:rPr>
          <w:rFonts w:ascii="宋体" w:hAnsi="宋体" w:eastAsia="宋体"/>
          <w:sz w:val="24"/>
        </w:rPr>
        <w:t>克里斯蒂娜·里韦拉·加尔萨,姚云青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莉莉亚娜不可战胜的夏天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克里斯蒂娜·里韦拉·加尔萨,姚云青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9787559872913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墨西哥-回忆录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们各自闯荡世界，但回到泳池后，我们又成为姐妹。那是我们最亲密的姐妹情谊的空间。我想在水中再次与她相遇。我想跟以前一样，与我的妹妹并肩游泳。”1990年7月16日，莉莉亚娜里韦拉加尔萨，我的妹妹，被前男友杀害了。她喜欢达菲鸭、凯蒂猫，爱写作，爱抽“罗利”牌香烟；她热爱电影、游泳、街道、建筑、她的朋友，甚至爱安赫尔。这是她的超能力，也是她的致命弱点。而我被困在了内疚和羞耻的泡沫中。三十年来，我总是不断回到同一个起点：当年究竟漏掉了什么为什么没能保护她我像考古学家一样，小心翼翼地掸去莉莉亚娜遗物上的灰尘，潜入档案、证词、信件、日记、便条的海洋，追寻她的青春，她内心那不可战胜的夏天。</w:t>
      </w:r>
    </w:p>
    <w:p/>
    <w:p>
      <w:r>
        <w:t>本书出售、求购地址：https://www.jiaokey.com/book/detail/15519581.html</w:t>
      </w:r>
    </w:p>
    <w:p>
      <w:r>
        <w:t>更多美洲文学图书推荐：https://www.jiaokey.com</w:t>
      </w:r>
    </w:p>
    <w:p>
      <w:r>
        <w:t>克里斯蒂娜·里韦拉·加尔萨,姚云青 其他作品：https://www.jiaokey.com/tag/克里斯蒂娜·里韦拉·加尔萨,姚云青.html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关键词搜索：https://www.jiaokey.com/tag/墨西哥-回忆录.html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