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健康产业创新发展研究</w:t>
      </w:r>
    </w:p>
    <w:p>
      <w:r>
        <w:rPr>
          <w:rFonts w:ascii="宋体" w:hAnsi="宋体" w:eastAsia="宋体"/>
          <w:sz w:val="24"/>
        </w:rPr>
        <w:t>郭东辉,孙宁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健康产业创新发展研究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郭东辉,孙宁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9787559131225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医疗保健事业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各国卫生保健事业概况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2020年辽宁省教育厅科学研究项目《辽宁省健康产业创新升级对策研究》（L202021）最终成果、辽宁中医药大学人文社科项目《供需视角下辽宁省中医药医养结合养老模式研究》（2021LNZYZD004）研究成果。本书比较全面研究了辽宁省健康产业发展现状和运行特点，深入分析辽宁健康产业的主要业态及其运行模式，剖析辽宁健康产业发展中所面临的机遇与挑战。理性评估辽宁省健康产业发展的主要问题，探讨制约辽宁健康产业发展的瓶颈因素，提出辽宁省健康产业创新升级发展战略方向和合理化建议，为今后健康产业发展提供一定的理论依据。充分发挥各方面优势、补齐短板、找准新的着力点，促进健康产业高质量发展。</w:t>
      </w:r>
    </w:p>
    <w:p/>
    <w:p>
      <w:r>
        <w:t>本书出售、求购地址：https://www.jiaokey.com/book/detail/15518820.html</w:t>
      </w:r>
    </w:p>
    <w:p>
      <w:r>
        <w:t>更多各国卫生保健事业概况图书推荐：https://www.jiaokey.com</w:t>
      </w:r>
    </w:p>
    <w:p>
      <w:r>
        <w:t>郭东辉,孙宁 其他作品：https://www.jiaokey.com/tag/郭东辉,孙宁.html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关键词搜索：https://www.jiaokey.com/tag/医疗保健事业.html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