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食管肿瘤整合康复患者指南 2024版</w:t>
      </w:r>
    </w:p>
    <w:p>
      <w:r>
        <w:rPr>
          <w:rFonts w:ascii="宋体" w:hAnsi="宋体" w:eastAsia="宋体"/>
          <w:sz w:val="24"/>
        </w:rPr>
        <w:t>陈小兵，高社干主编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食管肿瘤整合康复患者指南 2024版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陈小兵，高社干主编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978-7-5236-0970-5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是食管癌高发地区，需要符合我国具体国情的食管肿瘤整合康复患者指导建议，探索食管肿瘤患者全程管理的新理念与新模式。本书旨在为食管肿瘤患者从癌前病变期、诊断期、治疗期、随访期直至终末期的全程康复，提供全程支持指导与帮助，希望使食管肿瘤专科的...</w:t>
      </w:r>
    </w:p>
    <w:p/>
    <w:p>
      <w:r>
        <w:t>本书出售、求购地址：https://www.jiaokey.com/book/detail/15518590.html</w:t>
      </w:r>
    </w:p>
    <w:p>
      <w:r>
        <w:t>更多相关图书推荐：https://www.jiaokey.com</w:t>
      </w:r>
    </w:p>
    <w:p>
      <w:r>
        <w:t>陈小兵，高社干主编 其他作品：https://www.jiaokey.com/tag/陈小兵，高社干主编.html</w:t>
      </w:r>
    </w:p>
    <w:p>
      <w:r>
        <w:t>关键词搜索：https://www.jiaokey.com/tag/食管肿瘤整合康复患者指南 2024版.html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