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乾隆制造  隐藏在盛世下的崩塌</w:t>
      </w:r>
    </w:p>
    <w:p>
      <w:r>
        <w:rPr>
          <w:rFonts w:ascii="宋体" w:hAnsi="宋体" w:eastAsia="宋体"/>
          <w:sz w:val="24"/>
        </w:rPr>
        <w:t>李正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乾隆制造  隐藏在盛世下的崩塌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9787553821566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历史-经济地理-中国新民主革命通史-边疆-新中国外交亲历-@PDF-白寿彝-民国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乾隆二十五年年底，观象台钦天监预测隔年正月初一午初一刻将出现“日月合璧五星联珠”的天文异象，于是上奏是年“海宇晏安，年谷顺成”。“日月合璧”指日月同时升起，“五星联珠”指水、金、火、木、土五星排列成近乎直线。乾隆下命绘图记录此罕见的天文异象。新年元旦之际，文武百官进京朝贺，市井百姓也纷纷出门拜年。以上便是封面图《日月合璧五星联珠图》的故事。而同样是在这一年，一场罕见的大洪水过境清廷，黄河决溢殃及漕运，沿途淹没民宅无数、良田数十万顷，尸骨遍野。一份份承载着洪水灾情的奏章，连同这个帝国的诸多隐情，被飞马报至御前……有人对“大猪蹄子”迷恋不已，有人却对“渣龙”不屑一顾。乾隆，他可能是中国历史上性格最复杂、形象最多样的一个人，绝顶聪明又愚不可及、宽宏大量又心胸狭窄、心思万千又坦率真诚、豁达大度又锱铢必较……他生于1711年，卒于1799年，在那段八十九载的漫长岁月中，作为“康乾盛世”的首席代言人，是他，画出了一弧高光；也是他，落下了一帷厚幕。宿命轮回。本书在人性维度上，抛光一个极为复杂的末日帝王。在位六十年，文奋武孝之间，他亲手将一个国家、一个王朝打造成了他想要的样子。他知道怎样会更好，他也知道怎样会更坏，但是他无法改变。他把自己作为了方法。现身历史诞生的第一现场，以非虚构写作达成一次穿越之旅，用我们的经验穿越而回，在那个所有人都无法回避的巨大存在之下，去看一看那个时代、那些人，如何被制造而出。</w:t>
      </w:r>
    </w:p>
    <w:p/>
    <w:p>
      <w:r>
        <w:t>本书出售、求购地址：https://www.jiaokey.com/book/detail/15518508.html</w:t>
      </w:r>
    </w:p>
    <w:p>
      <w:r>
        <w:t>更多隋、唐至清前期（581~1840年）图书推荐：https://www.jiaokey.com</w:t>
      </w:r>
    </w:p>
    <w:p>
      <w:r>
        <w:t>李正 其他作品：https://www.jiaokey.com/tag/李正.html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关键词搜索：https://www.jiaokey.com/tag/历史-经济地理-中国新民主革命通史-边疆-新中国外交亲历-@PDF-白寿彝-民国.html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