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青春向党  挺膺担当  北京理工大学共青团服务人才培养工作研究</w:t>
      </w:r>
    </w:p>
    <w:p>
      <w:r>
        <w:rPr>
          <w:rFonts w:ascii="宋体" w:hAnsi="宋体" w:eastAsia="宋体"/>
          <w:sz w:val="24"/>
        </w:rPr>
        <w:t>刘渊,董学敏,杨青萌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青春向党  挺膺担当  北京理工大学共青团服务人才培养工作研究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刘渊,董学敏,杨青萌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9787576337006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中国共产主义青年团-高等学校-共青团工作-人才培养-研究-北京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团的工作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的论文由北京理工大学从事共青团和青年工作的团干部、青年教师、学生骨干撰写完成，内容涵盖思想政治引领、投身建功实践、服务青年成长、推进改革创新等共青团各领域工作的实践成果和方法探究，希望对北京理工大学共青团下一阶段工作提供有益参考。</w:t>
      </w:r>
    </w:p>
    <w:p/>
    <w:p>
      <w:r>
        <w:t>本书出售、求购地址：https://www.jiaokey.com/book/detail/15518267.html</w:t>
      </w:r>
    </w:p>
    <w:p>
      <w:r>
        <w:t>更多团的工作图书推荐：https://www.jiaokey.com</w:t>
      </w:r>
    </w:p>
    <w:p>
      <w:r>
        <w:t>刘渊,董学敏,杨青萌 其他作品：https://www.jiaokey.com/tag/刘渊,董学敏,杨青萌.html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关键词搜索：https://www.jiaokey.com/tag/中国共产主义青年团-高等学校-共青团工作-人才培养-研究-北京.html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