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听你的</w:t>
      </w:r>
    </w:p>
    <w:p>
      <w:r>
        <w:rPr>
          <w:rFonts w:ascii="宋体" w:hAnsi="宋体" w:eastAsia="宋体"/>
          <w:sz w:val="24"/>
        </w:rPr>
        <w:t>张皓宸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听你的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张皓宸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9787572618772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25封信对应25个人物在诉说，那是他们的心里话，也都是我们每个人自己的人生切片。他们大胆去爱，敢于放手；他们接受无常，直面遗憾；他们拥抱亲情，歌颂友谊；他们曾为爱情苦恼，也享受一个人的精彩；他们历经孤独，也还在用力热爱这个世界。他们也都在生活中挣扎着成长。如果你有很多犹豫不决的问题，“听你的”就是答案。</w:t>
      </w:r>
    </w:p>
    <w:p/>
    <w:p>
      <w:r>
        <w:t>本书出售、求购地址：https://www.jiaokey.com/book/detail/15518131.html</w:t>
      </w:r>
    </w:p>
    <w:p>
      <w:r>
        <w:t>更多当代作品（1949年~）图书推荐：https://www.jiaokey.com</w:t>
      </w:r>
    </w:p>
    <w:p>
      <w:r>
        <w:t>张皓宸 其他作品：https://www.jiaokey.com/tag/张皓宸.html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