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徐艳玲临证经验集萃</w:t>
      </w:r>
    </w:p>
    <w:p>
      <w:r>
        <w:rPr>
          <w:rFonts w:ascii="宋体" w:hAnsi="宋体" w:eastAsia="宋体"/>
          <w:sz w:val="24"/>
        </w:rPr>
        <w:t>王国力，王丽娜，赵克明主编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徐艳玲临证经验集萃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王国力，王丽娜，赵克明主编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978-7-5591-3702-9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名老中医专家徐艳玲学术思想及临证经验的集成本，详细阐述了徐艳玲学术思想渊源及学术继承发展脉络。本书共分4章，第一章为主要学术理论及辨证思想，介绍了徐艳玲教授治疗肺系疾病的辨证论治方法。第二章为常用经方辨治，介绍了麻杏石甘汤、小青龙汤、...</w:t>
      </w:r>
    </w:p>
    <w:p/>
    <w:p>
      <w:r>
        <w:t>本书出售、求购地址：https://www.jiaokey.com/book/detail/15517396.html</w:t>
      </w:r>
    </w:p>
    <w:p>
      <w:r>
        <w:t>更多相关图书推荐：https://www.jiaokey.com</w:t>
      </w:r>
    </w:p>
    <w:p>
      <w:r>
        <w:t>王国力，王丽娜，赵克明主编 其他作品：https://www.jiaokey.com/tag/王国力，王丽娜，赵克明主编.html</w:t>
      </w:r>
    </w:p>
    <w:p>
      <w:r>
        <w:t>关键词搜索：https://www.jiaokey.com/tag/徐艳玲临证经验集萃.html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