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书名：好妈妈平心静气术</w:t>
      </w:r>
    </w:p>
    <w:p>
      <w:r>
        <w:t>作者：（俄罗斯）安娜·贝科娃著；马琳译</w:t>
      </w:r>
    </w:p>
    <w:p>
      <w:r>
        <w:t>出版社：万卷出版有限责任公司</w:t>
      </w:r>
    </w:p>
    <w:p>
      <w:r>
        <w:t>出版日期：2024.10</w:t>
      </w:r>
    </w:p>
    <w:p>
      <w:r>
        <w:t>总页数：226</w:t>
      </w:r>
    </w:p>
    <w:p>
      <w:r>
        <w:t>更多请访问教客网: www.jiaokey.com</w:t>
      </w:r>
    </w:p>
    <w:p>
      <w:r>
        <w:t>好妈妈平心静气术 评论地址：https://www.jiaokey.com/book/detail/15517356.html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