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时钟馆事件</w:t>
      </w:r>
    </w:p>
    <w:p>
      <w:r>
        <w:rPr>
          <w:rFonts w:ascii="宋体" w:hAnsi="宋体" w:eastAsia="宋体"/>
          <w:sz w:val="24"/>
        </w:rPr>
        <w:t>今邑彩,佳辰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55173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时钟馆事件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今邑彩,佳辰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9787553530529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小说集-日本-短篇小说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和久龙一是人气小说家，某日被发现死于房门紧锁的家中，客厅中坐着他的编辑新宫凉子-也是以尸体形态被发现。刺伤和久龙一的刀上留着新宫凉子的指纹，而新宫凉子的脖子上留着和久龙一的血手印。然而，新宫凉子的死亡推定时间比和久龙一早了十二个小时。以及，和久龙一濒死之际在墙上留下了死前留言-行尸。目前已知线索得出-新宫凉子是被自己杀害的对象杀死的，和久龙一是被行尸杀死的。“和久的尸体被发现的时候，凶手还在那里。”“那人没逃”“应该说是想逃也逃不掉，或者说根本没逃的必要。”</w:t>
      </w:r>
    </w:p>
    <w:p/>
    <w:p>
      <w:r>
        <w:t>本书出售、求购地址：https://www.jiaokey.com/book/detail/15517328.html</w:t>
      </w:r>
    </w:p>
    <w:p>
      <w:r>
        <w:t>更多亚洲文学图书推荐：https://www.jiaokey.com</w:t>
      </w:r>
    </w:p>
    <w:p>
      <w:r>
        <w:t>今邑彩,佳辰 其他作品：https://www.jiaokey.com/tag/今邑彩,佳辰.html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关键词搜索：https://www.jiaokey.com/tag/小说集-日本-短篇小说.html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