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橘豆的茧</w:t>
      </w:r>
    </w:p>
    <w:p>
      <w:r>
        <w:rPr>
          <w:rFonts w:ascii="宋体" w:hAnsi="宋体" w:eastAsia="宋体"/>
          <w:sz w:val="24"/>
        </w:rPr>
        <w:t>邹超颖著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橘豆的茧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978-7-5595-4653-1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描写了九十年代江城武汉的故事。以九岁女孩橘豆之眼看世界，讲述了春天时，橘豆养了几只蚕，养蚕的过程伴随着作为纺织厂副厂长的爸爸工作生涯的起伏，从主动下岗到待业家中，再到重新创业，橘豆爸爸经历了与蚕一样的破茧成蝶的过程，体现了一个男人在关键...</w:t>
      </w:r>
    </w:p>
    <w:p/>
    <w:p>
      <w:r>
        <w:t>本书出售、求购地址：https://www.jiaokey.com/book/detail/15517069.html</w:t>
      </w:r>
    </w:p>
    <w:p>
      <w:r>
        <w:t>更多相关图书推荐：https://www.jiaokey.com</w:t>
      </w:r>
    </w:p>
    <w:p>
      <w:r>
        <w:t>邹超颖著 其他作品：https://www.jiaokey.com/tag/邹超颖著.html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