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老街新生 苏州陆慕老街片区城市更新 2022年全国高校城乡规划专业五校联合毕业设计</w:t>
      </w:r>
    </w:p>
    <w:p>
      <w:r>
        <w:rPr>
          <w:rFonts w:ascii="宋体" w:hAnsi="宋体" w:eastAsia="宋体"/>
          <w:sz w:val="24"/>
        </w:rPr>
        <w:t>雷诚编著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老街新生 苏州陆慕老街片区城市更新 2022年全国高校城乡规划专业五校联合毕业设计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978-7-5672-4201-2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城市-居住区-旧房改造-研究-苏州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苏州大学、南京工业大学、郑州大学、山东建筑大学、合肥工业大学等5所高校城乡规划专业2022年联合毕业设计作品。规划基地选址在苏州市相城区陆慕老街。重塑陆慕老街不仅寄托着苏州相城人民的文化乡愁，也承载着弥补周边区域功能缺失、激活土地...</w:t>
      </w:r>
    </w:p>
    <w:p/>
    <w:p>
      <w:r>
        <w:t>本书出售、求购地址：https://www.jiaokey.com/book/detail/15517066.html</w:t>
      </w:r>
    </w:p>
    <w:p>
      <w:r>
        <w:t>更多相关图书推荐：https://www.jiaokey.com</w:t>
      </w:r>
    </w:p>
    <w:p>
      <w:r>
        <w:t>雷诚编著 其他作品：https://www.jiaokey.com/tag/雷诚编著.html</w:t>
      </w:r>
    </w:p>
    <w:p>
      <w:r>
        <w:t>关键词搜索：https://www.jiaokey.com/tag/城市-居住区-旧房改造-研究-苏州.html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