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第二届精细爆破东湖论坛暨 第十二届中国爆破行业学术会议论文集</w:t>
      </w:r>
    </w:p>
    <w:p>
      <w:r>
        <w:rPr>
          <w:rFonts w:ascii="宋体" w:hAnsi="宋体" w:eastAsia="宋体"/>
          <w:sz w:val="24"/>
        </w:rPr>
        <w:t>谢先启主编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第二届精细爆破东湖论坛暨 第十二届中国爆破行业学术会议论文集</w:t>
            </w:r>
          </w:p>
        </w:tc>
      </w:tr>
      <w:tr>
        <w:tc>
          <w:tcPr>
            <w:tcW w:type="dxa" w:w="4320"/>
          </w:tcPr>
          <w:p>
            <w:r>
              <w:t>作者</w:t>
            </w:r>
          </w:p>
        </w:tc>
        <w:tc>
          <w:tcPr>
            <w:tcW w:type="dxa" w:w="4320"/>
          </w:tcPr>
          <w:p>
            <w:r>
              <w:t>谢先启主编</w:t>
            </w:r>
          </w:p>
        </w:tc>
      </w:tr>
      <w:tr>
        <w:tc>
          <w:tcPr>
            <w:tcW w:type="dxa" w:w="4320"/>
          </w:tcPr>
          <w:p>
            <w:r>
              <w:t>出版社</w:t>
            </w:r>
          </w:p>
        </w:tc>
        <w:tc>
          <w:tcPr>
            <w:tcW w:type="dxa" w:w="4320"/>
          </w:tcPr>
          <w:p>
            <w:r/>
          </w:p>
        </w:tc>
      </w:tr>
      <w:tr>
        <w:tc>
          <w:tcPr>
            <w:tcW w:type="dxa" w:w="4320"/>
          </w:tcPr>
          <w:p>
            <w:r>
              <w:t>ISBN</w:t>
            </w:r>
          </w:p>
        </w:tc>
        <w:tc>
          <w:tcPr>
            <w:tcW w:type="dxa" w:w="4320"/>
          </w:tcPr>
          <w:p>
            <w:r>
              <w:t>978-7-5024-9634-0</w:t>
            </w:r>
          </w:p>
        </w:tc>
      </w:tr>
      <w:tr>
        <w:tc>
          <w:tcPr>
            <w:tcW w:type="dxa" w:w="4320"/>
          </w:tcPr>
          <w:p>
            <w:r>
              <w:t>出版日期</w:t>
            </w:r>
          </w:p>
        </w:tc>
        <w:tc>
          <w:tcPr>
            <w:tcW w:type="dxa" w:w="4320"/>
          </w:tcPr>
          <w:p>
            <w:r>
              <w:t>2023-09-01</w:t>
            </w:r>
          </w:p>
        </w:tc>
      </w:tr>
      <w:tr>
        <w:tc>
          <w:tcPr>
            <w:tcW w:type="dxa" w:w="4320"/>
          </w:tcPr>
          <w:p>
            <w:r>
              <w:t>页数</w:t>
            </w:r>
          </w:p>
        </w:tc>
        <w:tc>
          <w:tcPr>
            <w:tcW w:type="dxa" w:w="4320"/>
          </w:tcPr>
          <w:p>
            <w:r>
              <w:t>1376</w:t>
            </w:r>
          </w:p>
        </w:tc>
      </w:tr>
      <w:tr>
        <w:tc>
          <w:tcPr>
            <w:tcW w:type="dxa" w:w="4320"/>
          </w:tcPr>
          <w:p>
            <w:r>
              <w:t>价格</w:t>
            </w:r>
          </w:p>
        </w:tc>
        <w:tc>
          <w:tcPr>
            <w:tcW w:type="dxa" w:w="4320"/>
          </w:tcPr>
          <w:p>
            <w:r>
              <w:t>380.00</w:t>
            </w:r>
          </w:p>
        </w:tc>
      </w:tr>
      <w:tr>
        <w:tc>
          <w:tcPr>
            <w:tcW w:type="dxa" w:w="4320"/>
          </w:tcPr>
          <w:p>
            <w:r>
              <w:t>关键词</w:t>
            </w:r>
          </w:p>
        </w:tc>
        <w:tc>
          <w:tcPr>
            <w:tcW w:type="dxa" w:w="4320"/>
          </w:tcPr>
          <w:p>
            <w:r>
              <w:t>爆破技术-学术会议-中国-文集</w:t>
            </w:r>
          </w:p>
        </w:tc>
      </w:tr>
      <w:tr>
        <w:tc>
          <w:tcPr>
            <w:tcW w:type="dxa" w:w="4320"/>
          </w:tcPr>
          <w:p>
            <w:r>
              <w:t>分类</w:t>
            </w:r>
          </w:p>
        </w:tc>
        <w:tc>
          <w:tcPr>
            <w:tcW w:type="dxa" w:w="4320"/>
          </w:tcPr>
          <w:p>
            <w:r/>
          </w:p>
        </w:tc>
      </w:tr>
    </w:tbl>
    <w:p/>
    <w:p>
      <w:pPr>
        <w:pStyle w:val="Heading1"/>
      </w:pPr>
      <w:r>
        <w:t>图书介绍</w:t>
      </w:r>
    </w:p>
    <w:p>
      <w:r>
        <w:t>本书基于第二届精细爆破东湖论坛暨第十二届中国爆破行业学术会议征集论文编辑而成。书中收录了学术论文150篇，分为综述与爆破理论、岩土爆破与水下爆破、拆除爆破、特种爆破、爆破器材与装备、爆破测试技术与安全管理六大部分。内容反映了近年来我国爆破行...</w:t>
      </w:r>
    </w:p>
    <w:p/>
    <w:p>
      <w:r>
        <w:t>本书出售、求购地址：https://www.jiaokey.com/book/detail/15516780.html</w:t>
      </w:r>
    </w:p>
    <w:p>
      <w:r>
        <w:t>更多相关图书推荐：https://www.jiaokey.com</w:t>
      </w:r>
    </w:p>
    <w:p>
      <w:r>
        <w:t>谢先启主编 其他作品：https://www.jiaokey.com/tag/谢先启主编.html</w:t>
      </w:r>
    </w:p>
    <w:p>
      <w:r>
        <w:t>关键词搜索：https://www.jiaokey.com/tag/爆破技术-学术会议-中国-文集.html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