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6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978-7-5321-6268-0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本书出售、求购地址：https://www.jiaokey.com/book/detail/15516290.html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