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书名：历代茶诗集成  宋金卷</w:t>
      </w:r>
    </w:p>
    <w:p>
      <w:r>
        <w:t>作者：钱时霖，姚国坤，高菊儿编</w:t>
      </w:r>
    </w:p>
    <w:p>
      <w:r>
        <w:t>出版社：上海：上海文化出版社</w:t>
      </w:r>
    </w:p>
    <w:p>
      <w:r>
        <w:t>出版日期：2016.01</w:t>
      </w:r>
    </w:p>
    <w:p>
      <w:r>
        <w:t>总页数：2046</w:t>
      </w:r>
    </w:p>
    <w:p>
      <w:r>
        <w:t>更多请访问教客网: www.jiaokey.com</w:t>
      </w:r>
    </w:p>
    <w:p>
      <w:r>
        <w:t>历代茶诗集成  宋金卷 评论地址：https://www.jiaokey.com/book/detail/15516279.html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