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苍灵渡  下</w:t>
      </w:r>
    </w:p>
    <w:p>
      <w:r>
        <w:rPr>
          <w:rFonts w:ascii="宋体" w:hAnsi="宋体" w:eastAsia="宋体"/>
          <w:sz w:val="24"/>
        </w:rPr>
        <w:t>天下尘埃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55162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苍灵渡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天下尘埃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中版集团数字传媒有限公司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9787899027547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r>
        <w:t>本书出售、求购地址：https://www.jiaokey.com/book/detail/15516268.html</w:t>
      </w:r>
    </w:p>
    <w:p>
      <w:r>
        <w:t>更多当代作品（1949年~）图书推荐：https://www.jiaokey.com</w:t>
      </w:r>
    </w:p>
    <w:p>
      <w:r>
        <w:t>天下尘埃 其他作品：https://www.jiaokey.com/tag/天下尘埃.html</w:t>
      </w:r>
    </w:p>
    <w:p>
      <w:r>
        <w:t>中版集团数字传媒有限公司 出版图书：https://www.jiaokey.com/tag/中版集团数字传媒有限公司.html</w:t>
      </w:r>
    </w:p>
    <w:p>
      <w:r>
        <w:t>关键词搜索：https://www.jiaokey.com/tag/苍灵渡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