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唐朝往事系列 秦王事业 玄武门事变到贞观之治</w:t>
      </w:r>
    </w:p>
    <w:p>
      <w:r>
        <w:rPr>
          <w:rFonts w:ascii="宋体" w:hAnsi="宋体" w:eastAsia="宋体"/>
          <w:sz w:val="24"/>
        </w:rPr>
        <w:t>刘喆著；耿元骊总主编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唐朝往事系列 秦王事业 玄武门事变到贞观之治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刘喆著；耿元骊总主编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978-7-205-11203-5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唐太宗李世民，一位兼具极高声望与颇多争议的帝王。他出身于显赫的关陇贵族世家，于隋末乱世的烽火硝烟中历尽生死洗礼，终锻炼成为一代卓越的军事领袖，为奠定大唐基业立下了汗马功劳。然而，在权力争夺的巅峰对决中，他发动了惨烈且饱受道德谴责的“玄武门事...</w:t>
      </w:r>
    </w:p>
    <w:p/>
    <w:p>
      <w:r>
        <w:t>本书出售、求购地址：https://www.jiaokey.com/book/detail/15516108.html</w:t>
      </w:r>
    </w:p>
    <w:p>
      <w:r>
        <w:t>更多相关图书推荐：https://www.jiaokey.com</w:t>
      </w:r>
    </w:p>
    <w:p>
      <w:r>
        <w:t>刘喆著；耿元骊总主编 其他作品：https://www.jiaokey.com/tag/刘喆著；耿元骊总主编.html</w:t>
      </w:r>
    </w:p>
    <w:p>
      <w:r>
        <w:t>关键词搜索：https://www.jiaokey.com/tag/唐代.html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