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孩子，别上当!  青少年的第一本防骗指南</w:t>
      </w:r>
    </w:p>
    <w:p>
      <w:r>
        <w:rPr>
          <w:rFonts w:ascii="宋体" w:hAnsi="宋体" w:eastAsia="宋体"/>
          <w:sz w:val="24"/>
        </w:rPr>
        <w:t>叶晓川,叶逸璋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孩子，别上当!  青少年的第一本防骗指南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叶晓川,叶逸璋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9787554623718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诈骗-鉴别-青少年读物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社会病态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孩子，别上当！给孩子的第一本防骗指南》中国人民公安大学叶晓川副教授领衔其创作团队，专为孩子量身打造。全书共7章，围绕学习，网络交易，追星，恋爱交友等过程中可能发生的诈骗展开详细介绍。各章节在介绍时均结合现实中真实发生的案例，让读者对各类新式诈骗有更加深刻的认识和体会。此书能帮助孩子学会预防诈骗，分辨诈骗情景，从而更好保护自己的人身财产安全。此书可以帮助孩子提高自我保护能力，避免成为骗子的目标。也让孩子学会预防诈骗，分辨诈骗情景，从而更好保护自己的人身财产安全。同时，这本书也可以加强家庭、学校和社会对孩子防骗教育的重视。</w:t>
      </w:r>
    </w:p>
    <w:p/>
    <w:p>
      <w:r>
        <w:t>本书出售、求购地址：https://www.jiaokey.com/book/detail/15516043.html</w:t>
      </w:r>
    </w:p>
    <w:p>
      <w:r>
        <w:t>更多社会病态图书推荐：https://www.jiaokey.com</w:t>
      </w:r>
    </w:p>
    <w:p>
      <w:r>
        <w:t>叶晓川,叶逸璋 其他作品：https://www.jiaokey.com/tag/叶晓川,叶逸璋.html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关键词搜索：https://www.jiaokey.com/tag/诈骗-鉴别-青少年读物.html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