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筑信</w:t>
      </w:r>
    </w:p>
    <w:p>
      <w:r>
        <w:rPr>
          <w:rFonts w:ascii="宋体" w:hAnsi="宋体" w:eastAsia="宋体"/>
          <w:sz w:val="24"/>
        </w:rPr>
        <w:t>锦连珠著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978-7-5158-3997-4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倡导社会加强信用建设的文学类作品，是一部长篇小说。这部小说叙述的是在20世纪90年代到21世纪初期的十多年间在东北某地发生的故事，围绕着一名入行不久的银行信贷人员荣锦收回贷款的曲折经历，反映了诚信建设对社会发展的重要影响。故事由主人公荣锦阴错阳差，从银行最苦最累的出纳员一跃而成为人人艳羡的信贷员，表面看很走运，其实是另有玄机。他被针对性地安排专门清收金鼎商厦的不良贷款。</w:t>
      </w:r>
    </w:p>
    <w:p/>
    <w:p>
      <w:r>
        <w:t>本书出售、求购地址：https://www.jiaokey.com/book/detail/15515658.html</w:t>
      </w:r>
    </w:p>
    <w:p>
      <w:r>
        <w:t>更多相关图书推荐：https://www.jiaokey.com</w:t>
      </w:r>
    </w:p>
    <w:p>
      <w:r>
        <w:t>锦连珠著 其他作品：https://www.jiaokey.com/tag/锦连珠著.html</w:t>
      </w:r>
    </w:p>
    <w:p>
      <w:r>
        <w:t>关键词搜索：https://www.jiaokey.com/tag/筑信.html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