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宋史研究</w:t>
      </w:r>
    </w:p>
    <w:p>
      <w:r>
        <w:rPr>
          <w:rFonts w:ascii="宋体" w:hAnsi="宋体" w:eastAsia="宋体"/>
          <w:sz w:val="24"/>
        </w:rPr>
        <w:t>卢春艳主编；陈玉总主编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卢春艳主编；陈玉总主编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978-7-5761-0589-6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中国历史-宋代-文集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河北大学学报》的“宋史研究”栏目依托于河北大学宋史研究重点学科，创办于1986年，刊发文章包容兼顾，博采众长，产生了较强的学术影响力，成为国内外宋史研究领域具有影响力和权威性的学术交流平台之一。栏目入选2012年第二批教育部名栏，并获20...</w:t>
      </w:r>
    </w:p>
    <w:p/>
    <w:p>
      <w:r>
        <w:t>本书出售、求购地址：https://www.jiaokey.com/book/detail/15515322.html</w:t>
      </w:r>
    </w:p>
    <w:p>
      <w:r>
        <w:t>更多相关图书推荐：https://www.jiaokey.com</w:t>
      </w:r>
    </w:p>
    <w:p>
      <w:r>
        <w:t>卢春艳主编；陈玉总主编 其他作品：https://www.jiaokey.com/tag/卢春艳主编；陈玉总主编.html</w:t>
      </w:r>
    </w:p>
    <w:p>
      <w:r>
        <w:t>关键词搜索：https://www.jiaokey.com/tag/中国历史-宋代-文集.html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