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重庆专升本版</w:t>
      </w:r>
    </w:p>
    <w:p>
      <w:r>
        <w:rPr>
          <w:rFonts w:ascii="宋体" w:hAnsi="宋体" w:eastAsia="宋体"/>
          <w:sz w:val="24"/>
        </w:rPr>
        <w:t>郑健江，王小宁主编；张思阳副主编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重庆专升本版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郑健江，王小宁主编；张思阳副主编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978-7-5647-9590-0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电子计算机-成人高等教育-升学参考资料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本书共7章，包括计算机基础知识、Windows10操作系统、办公自动化、网络基础与安全、数据库技术、程序设计和计算机新技术。</w:t>
      </w:r>
    </w:p>
    <w:p/>
    <w:p>
      <w:r>
        <w:t>本书出售、求购地址：https://www.jiaokey.com/book/detail/15515217.html</w:t>
      </w:r>
    </w:p>
    <w:p>
      <w:r>
        <w:t>更多相关图书推荐：https://www.jiaokey.com</w:t>
      </w:r>
    </w:p>
    <w:p>
      <w:r>
        <w:t>郑健江，王小宁主编；张思阳副主编 其他作品：https://www.jiaokey.com/tag/郑健江，王小宁主编；张思阳副主编.html</w:t>
      </w:r>
    </w:p>
    <w:p>
      <w:r>
        <w:t>关键词搜索：https://www.jiaokey.com/tag/电子计算机-成人高等教育-升学参考资料.html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