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视觉设计的维度</w:t>
      </w:r>
    </w:p>
    <w:p>
      <w:r>
        <w:rPr>
          <w:rFonts w:ascii="宋体" w:hAnsi="宋体" w:eastAsia="宋体"/>
          <w:sz w:val="24"/>
        </w:rPr>
        <w:t>彭勃著；刘宗超主编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视觉设计的维度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彭勃著；刘宗超主编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978-7-5718-0478-7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视觉设计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本书分为视觉设计的意象认知、视觉设计的意象思维、视觉设计的意象物化三章，包括表象层面、中西方的意象、心象、心境、神思、似与不似、形与神等内容。</w:t>
      </w:r>
    </w:p>
    <w:p/>
    <w:p>
      <w:r>
        <w:t>本书出售、求购地址：https://www.jiaokey.com/book/detail/15515213.html</w:t>
      </w:r>
    </w:p>
    <w:p>
      <w:r>
        <w:t>更多相关图书推荐：https://www.jiaokey.com</w:t>
      </w:r>
    </w:p>
    <w:p>
      <w:r>
        <w:t>彭勃著；刘宗超主编 其他作品：https://www.jiaokey.com/tag/彭勃著；刘宗超主编.html</w:t>
      </w:r>
    </w:p>
    <w:p>
      <w:r>
        <w:t>关键词搜索：https://www.jiaokey.com/tag/视觉设计.html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