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基于传染病防控视角的欧盟卫生安全治理研究</w:t>
      </w:r>
    </w:p>
    <w:p>
      <w:r>
        <w:rPr>
          <w:rFonts w:ascii="宋体" w:hAnsi="宋体" w:eastAsia="宋体"/>
          <w:sz w:val="24"/>
        </w:rPr>
        <w:t>黄葭燕，方晢伊，秦倩著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基于传染病防控视角的欧盟卫生安全治理研究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黄葭燕，方晢伊，秦倩著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978-7-309-16525-8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欧洲联盟-传染病防治-卫生管理-研究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本书共分6章，内容包括：欧盟及重点研究国家的卫生安全现况、欧盟的卫生安全治理状况、重点研究国家的卫生安全治理状况、欧盟及重点研究国家的全球卫生治理参与等。</w:t>
      </w:r>
    </w:p>
    <w:p/>
    <w:p>
      <w:r>
        <w:t>本书出售、求购地址：https://www.jiaokey.com/book/detail/15515188.html</w:t>
      </w:r>
    </w:p>
    <w:p>
      <w:r>
        <w:t>更多相关图书推荐：https://www.jiaokey.com</w:t>
      </w:r>
    </w:p>
    <w:p>
      <w:r>
        <w:t>黄葭燕，方晢伊，秦倩著 其他作品：https://www.jiaokey.com/tag/黄葭燕，方晢伊，秦倩著.html</w:t>
      </w:r>
    </w:p>
    <w:p>
      <w:r>
        <w:t>关键词搜索：https://www.jiaokey.com/tag/欧洲联盟-传染病防治-卫生管理-研究.html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