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阜平西大道</w:t>
      </w:r>
    </w:p>
    <w:p>
      <w:r>
        <w:rPr>
          <w:rFonts w:ascii="宋体" w:hAnsi="宋体" w:eastAsia="宋体"/>
          <w:sz w:val="24"/>
        </w:rPr>
        <w:t>高殿生，李爱萍著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阜平西大道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高殿生，李爱萍著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978-7-5545-5817-1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阜平县-地方史-史料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采用纪实手法，深入挖掘历史资料，对阜平这段红色历史做了系统梳理，描述了老一辈无产阶级革命家在阜平战斗和生活的场景，详细追述了毛泽东、刘少奇、周恩来、朱德等中央领导人在老区阜平的革命活动；记述了聂荣臻领导晋察冀军区和人民群众在阜平开辟敌后...</w:t>
      </w:r>
    </w:p>
    <w:p/>
    <w:p>
      <w:r>
        <w:t>本书出售、求购地址：https://www.jiaokey.com/book/detail/15515144.html</w:t>
      </w:r>
    </w:p>
    <w:p>
      <w:r>
        <w:t>更多相关图书推荐：https://www.jiaokey.com</w:t>
      </w:r>
    </w:p>
    <w:p>
      <w:r>
        <w:t>高殿生，李爱萍著 其他作品：https://www.jiaokey.com/tag/高殿生，李爱萍著.html</w:t>
      </w:r>
    </w:p>
    <w:p>
      <w:r>
        <w:t>关键词搜索：https://www.jiaokey.com/tag/阜平县-地方史-史料.html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