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当代作家精品 山河远阔花木倾城</w:t>
      </w:r>
    </w:p>
    <w:p>
      <w:r>
        <w:rPr>
          <w:rFonts w:ascii="宋体" w:hAnsi="宋体" w:eastAsia="宋体"/>
          <w:sz w:val="24"/>
        </w:rPr>
        <w:t>酒慧慧著；凌翔总主编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当代作家精品 山河远阔花木倾城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酒慧慧著；凌翔总主编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978-7-5139-3900-3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作者多年来笔耕不辍的精华，全书共分五辑，第一辑：在花朵最美的名字上百转千回，第二辑：只为遇见更好的自己，第三辑：你把心情停靠在哪个城市，第四辑：你给的温柔像花瓣落在左手上，第五辑：孩子的话，常常如诗，加上附录：和你一样，真的喜欢。</w:t>
      </w:r>
    </w:p>
    <w:p/>
    <w:p>
      <w:r>
        <w:t>本书出售、求购地址：https://www.jiaokey.com/book/detail/15514890.html</w:t>
      </w:r>
    </w:p>
    <w:p>
      <w:r>
        <w:t>更多相关图书推荐：https://www.jiaokey.com</w:t>
      </w:r>
    </w:p>
    <w:p>
      <w:r>
        <w:t>酒慧慧著；凌翔总主编 其他作品：https://www.jiaokey.com/tag/酒慧慧著；凌翔总主编.html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