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庆堂印话 孙家潭藏古玺印杂记</w:t>
      </w:r>
    </w:p>
    <w:p>
      <w:r>
        <w:rPr>
          <w:rFonts w:ascii="宋体" w:hAnsi="宋体" w:eastAsia="宋体"/>
          <w:sz w:val="24"/>
        </w:rPr>
        <w:t>孙家潭著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庆堂印话 孙家潭藏古玺印杂记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978-7-5508-4283-0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古印（考古）-收藏-中国-图集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大�L堂古印�e-�O家潭藏古�t印�s��》二○○九年十二月由西泠印社出版社出版，再版更名�椤��c堂印��-�O家潭藏古凰印�s��》。此卷收�h古里印四百�N方。其中��典�t印有����楚系二合式官�t、“口□逃人�c粟”、�p�...</w:t>
      </w:r>
    </w:p>
    <w:p/>
    <w:p>
      <w:r>
        <w:t>本书出售、求购地址：https://www.jiaokey.com/book/detail/15514573.html</w:t>
      </w:r>
    </w:p>
    <w:p>
      <w:r>
        <w:t>更多相关图书推荐：https://www.jiaokey.com</w:t>
      </w:r>
    </w:p>
    <w:p>
      <w:r>
        <w:t>孙家潭著 其他作品：https://www.jiaokey.com/tag/孙家潭著.html</w:t>
      </w:r>
    </w:p>
    <w:p>
      <w:r>
        <w:t>关键词搜索：https://www.jiaokey.com/tag/古印（考古）-收藏-中国-图集.html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