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艺舟双楫</w:t>
      </w:r>
    </w:p>
    <w:p>
      <w:r>
        <w:rPr>
          <w:rFonts w:ascii="宋体" w:hAnsi="宋体" w:eastAsia="宋体"/>
          <w:sz w:val="24"/>
        </w:rPr>
        <w:t>包世臣著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艺舟双楫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978-7-5479-3249-0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汉字-书法理论-中国-清代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即去塾作杂佣保。然停作輒默诵所已读书,苦不明詁解。邻之富人……</w:t>
      </w:r>
    </w:p>
    <w:p/>
    <w:p>
      <w:r>
        <w:t>本书出售、求购地址：https://www.jiaokey.com/book/detail/15514560.html</w:t>
      </w:r>
    </w:p>
    <w:p>
      <w:r>
        <w:t>更多相关图书推荐：https://www.jiaokey.com</w:t>
      </w:r>
    </w:p>
    <w:p>
      <w:r>
        <w:t>包世臣著 其他作品：https://www.jiaokey.com/tag/包世臣著.html</w:t>
      </w:r>
    </w:p>
    <w:p>
      <w:r>
        <w:t>关键词搜索：https://www.jiaokey.com/tag/汉字-书法理论-中国-清代.html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