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赵孟俯临黄庭经</w:t>
      </w:r>
    </w:p>
    <w:p>
      <w:r>
        <w:rPr>
          <w:rFonts w:ascii="宋体" w:hAnsi="宋体" w:eastAsia="宋体"/>
          <w:sz w:val="24"/>
        </w:rPr>
        <w:t>北京保利国际拍卖有限公司编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赵孟俯临黄庭经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北京保利国际拍卖有限公司编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978-7-5479-3119-6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楷书-碑帖-中国-元代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一、百年首现！超1200字，北京保利2023亿级拍品，赵孟頫小楷巅峰力作——《赵孟頫临黄庭经》长卷，集赵孟頫中年与最晚年小楷书迹于一卷！ 二、赵孟頫《临黄庭经》存世最精最善本！是“由唐入晋”的代表，赵孟頫小楷“里程碑”！三、分原大、放大两册...</w:t>
      </w:r>
    </w:p>
    <w:p/>
    <w:p>
      <w:r>
        <w:t>本书出售、求购地址：https://www.jiaokey.com/book/detail/15514544.html</w:t>
      </w:r>
    </w:p>
    <w:p>
      <w:r>
        <w:t>更多相关图书推荐：https://www.jiaokey.com</w:t>
      </w:r>
    </w:p>
    <w:p>
      <w:r>
        <w:t>北京保利国际拍卖有限公司编 其他作品：https://www.jiaokey.com/tag/北京保利国际拍卖有限公司编.html</w:t>
      </w:r>
    </w:p>
    <w:p>
      <w:r>
        <w:t>关键词搜索：https://www.jiaokey.com/tag/楷书-碑帖-中国-元代.html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