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简约之道 徐长青工作室教研成果荟萃</w:t>
      </w:r>
    </w:p>
    <w:p>
      <w:r>
        <w:rPr>
          <w:rFonts w:ascii="宋体" w:hAnsi="宋体" w:eastAsia="宋体"/>
          <w:sz w:val="24"/>
        </w:rPr>
        <w:t>徐长青主编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简约之道 徐长青工作室教研成果荟萃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徐长青主编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978-7-5681-9091-6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本书分为简约之道、简约之美、简约之本、简约之术以及简约之魂五章，收录了《一位特级教师追求的人生“水”境界》《用爱谱写教育的新篇章》《用微笑迎接每一天》等文章。</w:t>
      </w:r>
    </w:p>
    <w:p/>
    <w:p>
      <w:r>
        <w:t>本书出售、求购地址：https://www.jiaokey.com/book/detail/15514083.html</w:t>
      </w:r>
    </w:p>
    <w:p>
      <w:r>
        <w:t>更多相关图书推荐：https://www.jiaokey.com</w:t>
      </w:r>
    </w:p>
    <w:p>
      <w:r>
        <w:t>徐长青主编 其他作品：https://www.jiaokey.com/tag/徐长青主编.html</w:t>
      </w:r>
    </w:p>
    <w:p>
      <w:r>
        <w:t>关键词搜索：https://www.jiaokey.com/tag/教育研究-文集.html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