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新知文库精选 说谎 如何揭穿骗局</w:t>
      </w:r>
    </w:p>
    <w:p>
      <w:r>
        <w:rPr>
          <w:rFonts w:ascii="宋体" w:hAnsi="宋体" w:eastAsia="宋体"/>
          <w:sz w:val="24"/>
        </w:rPr>
        <w:t>（美）保罗·埃克曼（PaulEkman）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新知文库精选 说谎 如何揭穿骗局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（美）保罗·埃克曼（PaulEkman）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978-7-108-07856-8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谎言-心理学分析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诚实之所以具有普世价值，正是在于谎言是普世现象。谎言无处不在，成为生活中的潜在主线。人们每天都在说谎，从政坛精英到市井小民，从商业巨贾到谍海特工，谎言无处不在。你想知道人们如何说谎、为何说谎，说谎时有何表现吗？你想知道如何识破谎言吗？那么请...</w:t>
      </w:r>
    </w:p>
    <w:p/>
    <w:p>
      <w:r>
        <w:t>本书出售、求购地址：https://www.jiaokey.com/book/detail/15513937.html</w:t>
      </w:r>
    </w:p>
    <w:p>
      <w:r>
        <w:t>更多相关图书推荐：https://www.jiaokey.com</w:t>
      </w:r>
    </w:p>
    <w:p>
      <w:r>
        <w:t>（美）保罗·埃克曼（PaulEkman） 其他作品：https://www.jiaokey.com/tag/（美）保罗·埃克曼（PaulEkman）.html</w:t>
      </w:r>
    </w:p>
    <w:p>
      <w:r>
        <w:t>关键词搜索：https://www.jiaokey.com/tag/谎言-心理学分析.html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