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母亲乡下树</w:t>
      </w:r>
    </w:p>
    <w:p>
      <w:r>
        <w:rPr>
          <w:rFonts w:ascii="宋体" w:hAnsi="宋体" w:eastAsia="宋体"/>
          <w:sz w:val="24"/>
        </w:rPr>
        <w:t>胡华强著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母亲乡下树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978-7-220-13444-9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母亲乡下树》是一本散文集。分为时光碎片、故园亲情、人物影像、他乡旅迹四个部分。作者胡华强是中学老师，他的文章主讲述了自己的童年往事，故土亲情，学校生活；对教育、对生活有自己的思考；对学校里老师、校工的形象描画真实生动；师生间相互信任、相互...</w:t>
      </w:r>
    </w:p>
    <w:p/>
    <w:p>
      <w:r>
        <w:t>本书出售、求购地址：https://www.jiaokey.com/book/detail/15513652.html</w:t>
      </w:r>
    </w:p>
    <w:p>
      <w:r>
        <w:t>更多相关图书推荐：https://www.jiaokey.com</w:t>
      </w:r>
    </w:p>
    <w:p>
      <w:r>
        <w:t>胡华强著 其他作品：https://www.jiaokey.com/tag/胡华强著.html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